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437-2803/2025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86271248/5154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ст.20.21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ст.20.21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 xml:space="preserve">384233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86271248/5154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0412365400725004372520169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